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Babylon Versus Assyria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money paid to 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empire became the new world power after Assyria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Empire that joined with Babylon to defeat Assyria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Medes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Assyrian king defeated by Babylonians and Medes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driven by the Assyrian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empire was known for its fierce warfare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felt this when they thought of Assyria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Assyrians brought their enemies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Assyria had too much of this to defend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Babylon Versus Assyria</dc:title>
  <dcterms:created xsi:type="dcterms:W3CDTF">2021-10-11T01:51:03Z</dcterms:created>
  <dcterms:modified xsi:type="dcterms:W3CDTF">2021-10-11T01:51:03Z</dcterms:modified>
</cp:coreProperties>
</file>