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Babylonian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tower of babel    </w:t>
      </w:r>
      <w:r>
        <w:t xml:space="preserve">   hammurabi    </w:t>
      </w:r>
      <w:r>
        <w:t xml:space="preserve">   Military    </w:t>
      </w:r>
      <w:r>
        <w:t xml:space="preserve">   Euphrates River    </w:t>
      </w:r>
      <w:r>
        <w:t xml:space="preserve">   akkadian    </w:t>
      </w:r>
      <w:r>
        <w:t xml:space="preserve">   mesopotamia    </w:t>
      </w:r>
      <w:r>
        <w:t xml:space="preserve">   babylon    </w:t>
      </w:r>
      <w:r>
        <w:t xml:space="preserve">   Empire    </w:t>
      </w:r>
      <w:r>
        <w:t xml:space="preserve">   Babylonian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Babylonian Empire</dc:title>
  <dcterms:created xsi:type="dcterms:W3CDTF">2021-10-11T01:51:23Z</dcterms:created>
  <dcterms:modified xsi:type="dcterms:W3CDTF">2021-10-11T01:51:23Z</dcterms:modified>
</cp:coreProperties>
</file>