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Babylonian Number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&lt;&lt; 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&lt;&lt;&lt;&lt; YYYYY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&lt;&lt;&lt; 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 YYYY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&lt; 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&lt;&lt;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&lt;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YYYYY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Babylonian Number System Review</dc:title>
  <dcterms:created xsi:type="dcterms:W3CDTF">2021-10-11T01:51:28Z</dcterms:created>
  <dcterms:modified xsi:type="dcterms:W3CDTF">2021-10-11T01:51:28Z</dcterms:modified>
</cp:coreProperties>
</file>