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Babylonians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Present day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Babylon was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Types of tablet use for writing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Key factor in success of Babylon's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Invented by Babylonians based in astrology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Wealthy homes were made of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Women had important _______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Free lower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of Hammurabi or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routes had to be protected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important record keeping members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Babylon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of math created by Babylonians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Sixth ruler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river in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Grains, oils, and _______ were exported from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homes were made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Free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deity, son of Shamash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Babylonians</dc:title>
  <dcterms:created xsi:type="dcterms:W3CDTF">2021-10-11T01:50:37Z</dcterms:created>
  <dcterms:modified xsi:type="dcterms:W3CDTF">2021-10-11T01:50:37Z</dcterms:modified>
</cp:coreProperties>
</file>