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Baby's Arrival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Sleep    </w:t>
      </w:r>
      <w:r>
        <w:t xml:space="preserve">   Feed    </w:t>
      </w:r>
      <w:r>
        <w:t xml:space="preserve">   Baby    </w:t>
      </w:r>
      <w:r>
        <w:t xml:space="preserve">   Placenta    </w:t>
      </w:r>
      <w:r>
        <w:t xml:space="preserve">   Delivery    </w:t>
      </w:r>
      <w:r>
        <w:t xml:space="preserve">   Transitional    </w:t>
      </w:r>
      <w:r>
        <w:t xml:space="preserve">   Active    </w:t>
      </w:r>
      <w:r>
        <w:t xml:space="preserve">   Early    </w:t>
      </w:r>
      <w:r>
        <w:t xml:space="preserve">   Labour    </w:t>
      </w:r>
      <w:r>
        <w:t xml:space="preserve">   Respiration    </w:t>
      </w:r>
      <w:r>
        <w:t xml:space="preserve">   Activity    </w:t>
      </w:r>
      <w:r>
        <w:t xml:space="preserve">   Grimace    </w:t>
      </w:r>
      <w:r>
        <w:t xml:space="preserve">   Pulse    </w:t>
      </w:r>
      <w:r>
        <w:t xml:space="preserve">   Appearance    </w:t>
      </w:r>
      <w:r>
        <w:t xml:space="preserve">   Colostrum    </w:t>
      </w:r>
      <w:r>
        <w:t xml:space="preserve">   Circumcision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Baby's Arrival</dc:title>
  <dcterms:created xsi:type="dcterms:W3CDTF">2021-10-11T01:51:37Z</dcterms:created>
  <dcterms:modified xsi:type="dcterms:W3CDTF">2021-10-11T01:51:37Z</dcterms:modified>
</cp:coreProperties>
</file>