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Babysitters Club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Phone    </w:t>
      </w:r>
      <w:r>
        <w:t xml:space="preserve">   Kristy    </w:t>
      </w:r>
      <w:r>
        <w:t xml:space="preserve">   Stacey    </w:t>
      </w:r>
      <w:r>
        <w:t xml:space="preserve">   Fun    </w:t>
      </w:r>
      <w:r>
        <w:t xml:space="preserve">   Claudia    </w:t>
      </w:r>
      <w:r>
        <w:t xml:space="preserve">   Babysitter    </w:t>
      </w:r>
      <w:r>
        <w:t xml:space="preserve">   Houses    </w:t>
      </w:r>
      <w:r>
        <w:t xml:space="preserve">   StonyBrook    </w:t>
      </w:r>
      <w:r>
        <w:t xml:space="preserve">   Maryanne    </w:t>
      </w:r>
      <w:r>
        <w:t xml:space="preserve">   Mary Anne    </w:t>
      </w:r>
      <w:r>
        <w:t xml:space="preserve">   Family    </w:t>
      </w:r>
      <w:r>
        <w:t xml:space="preserve">   Different    </w:t>
      </w:r>
      <w:r>
        <w:t xml:space="preserve">   Kids    </w:t>
      </w:r>
      <w:r>
        <w:t xml:space="preserve">  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Babysitters Club Word Search</dc:title>
  <dcterms:created xsi:type="dcterms:W3CDTF">2021-10-11T01:52:14Z</dcterms:created>
  <dcterms:modified xsi:type="dcterms:W3CDTF">2021-10-11T01:52:14Z</dcterms:modified>
</cp:coreProperties>
</file>