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Babysitter's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friendly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multiple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lost dog posters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sugar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kids sharing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big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paper tool to get information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staying overnight at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watches you while your parents are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prior to getting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getting together to discuss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to visit new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toddler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wondering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mobile device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Babysitter's Club</dc:title>
  <dcterms:created xsi:type="dcterms:W3CDTF">2021-10-11T01:51:29Z</dcterms:created>
  <dcterms:modified xsi:type="dcterms:W3CDTF">2021-10-11T01:51:29Z</dcterms:modified>
</cp:coreProperties>
</file>