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Baby-sitters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 Martin    </w:t>
      </w:r>
      <w:r>
        <w:t xml:space="preserve">   Babysitters club    </w:t>
      </w:r>
      <w:r>
        <w:t xml:space="preserve">   Claudia Kishi    </w:t>
      </w:r>
      <w:r>
        <w:t xml:space="preserve">   Janine Kishi    </w:t>
      </w:r>
      <w:r>
        <w:t xml:space="preserve">   Kristy Thomas    </w:t>
      </w:r>
      <w:r>
        <w:t xml:space="preserve">   Mary Anne Spier    </w:t>
      </w:r>
      <w:r>
        <w:t xml:space="preserve">   Mimi Yamamoto    </w:t>
      </w:r>
      <w:r>
        <w:t xml:space="preserve">   Phantom Caller    </w:t>
      </w:r>
      <w:r>
        <w:t xml:space="preserve">   Sam Thomas    </w:t>
      </w:r>
      <w:r>
        <w:t xml:space="preserve">   Stacey McGill    </w:t>
      </w:r>
      <w:r>
        <w:t xml:space="preserve">   Storybrooke    </w:t>
      </w:r>
      <w:r>
        <w:t xml:space="preserve">   Trevor 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Baby-sitters club</dc:title>
  <dcterms:created xsi:type="dcterms:W3CDTF">2021-10-11T01:50:25Z</dcterms:created>
  <dcterms:modified xsi:type="dcterms:W3CDTF">2021-10-11T01:50:25Z</dcterms:modified>
</cp:coreProperties>
</file>