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Babysitting/Chldcare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activities    </w:t>
      </w:r>
      <w:r>
        <w:t xml:space="preserve">   allergies    </w:t>
      </w:r>
      <w:r>
        <w:t xml:space="preserve">   baby    </w:t>
      </w:r>
      <w:r>
        <w:t xml:space="preserve">   bedtime    </w:t>
      </w:r>
      <w:r>
        <w:t xml:space="preserve">   books    </w:t>
      </w:r>
      <w:r>
        <w:t xml:space="preserve">   communication    </w:t>
      </w:r>
      <w:r>
        <w:t xml:space="preserve">   crying    </w:t>
      </w:r>
      <w:r>
        <w:t xml:space="preserve">   development    </w:t>
      </w:r>
      <w:r>
        <w:t xml:space="preserve">   expectations    </w:t>
      </w:r>
      <w:r>
        <w:t xml:space="preserve">   firstaid    </w:t>
      </w:r>
      <w:r>
        <w:t xml:space="preserve">   games    </w:t>
      </w:r>
      <w:r>
        <w:t xml:space="preserve">   infant    </w:t>
      </w:r>
      <w:r>
        <w:t xml:space="preserve">   learning    </w:t>
      </w:r>
      <w:r>
        <w:t xml:space="preserve">   medicine    </w:t>
      </w:r>
      <w:r>
        <w:t xml:space="preserve">   parents    </w:t>
      </w:r>
      <w:r>
        <w:t xml:space="preserve">   preschooler    </w:t>
      </w:r>
      <w:r>
        <w:t xml:space="preserve">   responsibility    </w:t>
      </w:r>
      <w:r>
        <w:t xml:space="preserve">   safety    </w:t>
      </w:r>
      <w:r>
        <w:t xml:space="preserve">   toddler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Babysitting/Chldcare</dc:title>
  <dcterms:created xsi:type="dcterms:W3CDTF">2021-10-11T01:51:48Z</dcterms:created>
  <dcterms:modified xsi:type="dcterms:W3CDTF">2021-10-11T01:51:48Z</dcterms:modified>
</cp:coreProperties>
</file>