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Babysitting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artistic    </w:t>
      </w:r>
      <w:r>
        <w:t xml:space="preserve">   babysitting    </w:t>
      </w:r>
      <w:r>
        <w:t xml:space="preserve">   bedtime    </w:t>
      </w:r>
      <w:r>
        <w:t xml:space="preserve">   blocks    </w:t>
      </w:r>
      <w:r>
        <w:t xml:space="preserve">   books    </w:t>
      </w:r>
      <w:r>
        <w:t xml:space="preserve">   checklist    </w:t>
      </w:r>
      <w:r>
        <w:t xml:space="preserve">   children    </w:t>
      </w:r>
      <w:r>
        <w:t xml:space="preserve">   chores    </w:t>
      </w:r>
      <w:r>
        <w:t xml:space="preserve">   coloringbook    </w:t>
      </w:r>
      <w:r>
        <w:t xml:space="preserve">   crawler    </w:t>
      </w:r>
      <w:r>
        <w:t xml:space="preserve">   diaper    </w:t>
      </w:r>
      <w:r>
        <w:t xml:space="preserve">   discipline    </w:t>
      </w:r>
      <w:r>
        <w:t xml:space="preserve">   dolls    </w:t>
      </w:r>
      <w:r>
        <w:t xml:space="preserve">   dressup    </w:t>
      </w:r>
      <w:r>
        <w:t xml:space="preserve">   earlywalker    </w:t>
      </w:r>
      <w:r>
        <w:t xml:space="preserve">   emergency    </w:t>
      </w:r>
      <w:r>
        <w:t xml:space="preserve">   games    </w:t>
      </w:r>
      <w:r>
        <w:t xml:space="preserve">   highchair    </w:t>
      </w:r>
      <w:r>
        <w:t xml:space="preserve">   imagination    </w:t>
      </w:r>
      <w:r>
        <w:t xml:space="preserve">   infant    </w:t>
      </w:r>
      <w:r>
        <w:t xml:space="preserve">   kindergarten    </w:t>
      </w:r>
      <w:r>
        <w:t xml:space="preserve">   medication    </w:t>
      </w:r>
      <w:r>
        <w:t xml:space="preserve">   mirror    </w:t>
      </w:r>
      <w:r>
        <w:t xml:space="preserve">   mobile    </w:t>
      </w:r>
      <w:r>
        <w:t xml:space="preserve">   monitor    </w:t>
      </w:r>
      <w:r>
        <w:t xml:space="preserve">   music    </w:t>
      </w:r>
      <w:r>
        <w:t xml:space="preserve">   nap    </w:t>
      </w:r>
      <w:r>
        <w:t xml:space="preserve">   nestofcups    </w:t>
      </w:r>
      <w:r>
        <w:t xml:space="preserve">   painting    </w:t>
      </w:r>
      <w:r>
        <w:t xml:space="preserve">   patacake    </w:t>
      </w:r>
      <w:r>
        <w:t xml:space="preserve">   play    </w:t>
      </w:r>
      <w:r>
        <w:t xml:space="preserve">   playdough    </w:t>
      </w:r>
      <w:r>
        <w:t xml:space="preserve">   playground    </w:t>
      </w:r>
      <w:r>
        <w:t xml:space="preserve">   poisoncontrol    </w:t>
      </w:r>
      <w:r>
        <w:t xml:space="preserve">   pottytrain    </w:t>
      </w:r>
      <w:r>
        <w:t xml:space="preserve">   preschool    </w:t>
      </w:r>
      <w:r>
        <w:t xml:space="preserve">   puppets    </w:t>
      </w:r>
      <w:r>
        <w:t xml:space="preserve">   puzzles    </w:t>
      </w:r>
      <w:r>
        <w:t xml:space="preserve">   questions    </w:t>
      </w:r>
      <w:r>
        <w:t xml:space="preserve">   read    </w:t>
      </w:r>
      <w:r>
        <w:t xml:space="preserve">   security    </w:t>
      </w:r>
      <w:r>
        <w:t xml:space="preserve">   smile    </w:t>
      </w:r>
      <w:r>
        <w:t xml:space="preserve">   socialize    </w:t>
      </w:r>
      <w:r>
        <w:t xml:space="preserve">   stroller    </w:t>
      </w:r>
      <w:r>
        <w:t xml:space="preserve">   stuffedanimals    </w:t>
      </w:r>
      <w:r>
        <w:t xml:space="preserve">   syrupofipecac    </w:t>
      </w:r>
      <w:r>
        <w:t xml:space="preserve">   teething    </w:t>
      </w:r>
      <w:r>
        <w:t xml:space="preserve">   tempertantrum    </w:t>
      </w:r>
      <w:r>
        <w:t xml:space="preserve">   toddler    </w:t>
      </w:r>
      <w:r>
        <w:t xml:space="preserve">   toys    </w:t>
      </w:r>
      <w:r>
        <w:t xml:space="preserve">   trains    </w:t>
      </w:r>
      <w:r>
        <w:t xml:space="preserve">   tricycle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</dc:title>
  <dcterms:created xsi:type="dcterms:W3CDTF">2021-10-11T01:52:23Z</dcterms:created>
  <dcterms:modified xsi:type="dcterms:W3CDTF">2021-10-11T01:52:23Z</dcterms:modified>
</cp:coreProperties>
</file>