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Babysitting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prevent slipping in the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sure they wear this when riding their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caring for children requires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1-800-222-1222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good activity right before bedtime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bath time don't let the child suck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put this away so you aren't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to get these in case of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place to check temperature of bottle or bath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 sign of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leave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quiet before bed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Basics</dc:title>
  <dcterms:created xsi:type="dcterms:W3CDTF">2021-10-11T01:52:02Z</dcterms:created>
  <dcterms:modified xsi:type="dcterms:W3CDTF">2021-10-11T01:52:02Z</dcterms:modified>
</cp:coreProperties>
</file>