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Babysitting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the parents _______ numbers before they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 where the fire ______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out how much television children can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allow ________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out how to safely warm the baby's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Ask parents before you have __________ visit.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called the silent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out how to _________ the children if they misbehave.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can be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babysitting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 what to do in bad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your job is to _____ with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___________ the doors and windows.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what the children should eat at 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Discuss the house ____ with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children to bed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 play with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Crossword</dc:title>
  <dcterms:created xsi:type="dcterms:W3CDTF">2021-10-11T01:51:11Z</dcterms:created>
  <dcterms:modified xsi:type="dcterms:W3CDTF">2021-10-11T01:51:11Z</dcterms:modified>
</cp:coreProperties>
</file>