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Band-Aids    </w:t>
      </w:r>
      <w:r>
        <w:t xml:space="preserve">   bruises    </w:t>
      </w:r>
      <w:r>
        <w:t xml:space="preserve">   allergies    </w:t>
      </w:r>
      <w:r>
        <w:t xml:space="preserve">   nosebleeds    </w:t>
      </w:r>
      <w:r>
        <w:t xml:space="preserve">   asthma    </w:t>
      </w:r>
      <w:r>
        <w:t xml:space="preserve">   illness    </w:t>
      </w:r>
      <w:r>
        <w:t xml:space="preserve">   feeding    </w:t>
      </w:r>
      <w:r>
        <w:t xml:space="preserve">   burping    </w:t>
      </w:r>
      <w:r>
        <w:t xml:space="preserve">   comfort    </w:t>
      </w:r>
      <w:r>
        <w:t xml:space="preserve">   clothing    </w:t>
      </w:r>
      <w:r>
        <w:t xml:space="preserve">   weather    </w:t>
      </w:r>
      <w:r>
        <w:t xml:space="preserve">   choking    </w:t>
      </w:r>
      <w:r>
        <w:t xml:space="preserve">   care    </w:t>
      </w:r>
      <w:r>
        <w:t xml:space="preserve">   call    </w:t>
      </w:r>
      <w:r>
        <w:t xml:space="preserve">   check    </w:t>
      </w:r>
      <w:r>
        <w:t xml:space="preserve">   poisons    </w:t>
      </w:r>
      <w:r>
        <w:t xml:space="preserve">   firedrills    </w:t>
      </w:r>
      <w:r>
        <w:t xml:space="preserve">   homesafety    </w:t>
      </w:r>
      <w:r>
        <w:t xml:space="preserve">   injury    </w:t>
      </w:r>
      <w:r>
        <w:t xml:space="preserve">   developmentalstages    </w:t>
      </w:r>
      <w:r>
        <w:t xml:space="preserve">   strangerdanger    </w:t>
      </w:r>
      <w:r>
        <w:t xml:space="preserve">   bottles    </w:t>
      </w:r>
      <w:r>
        <w:t xml:space="preserve">   diapers    </w:t>
      </w:r>
      <w:r>
        <w:t xml:space="preserve">   parents    </w:t>
      </w:r>
      <w:r>
        <w:t xml:space="preserve">   rules    </w:t>
      </w:r>
      <w:r>
        <w:t xml:space="preserve">   leadership    </w:t>
      </w:r>
      <w:r>
        <w:t xml:space="preserve">   manual    </w:t>
      </w:r>
      <w:r>
        <w:t xml:space="preserve">   babies    </w:t>
      </w:r>
      <w:r>
        <w:t xml:space="preserve">   redcross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Fun</dc:title>
  <dcterms:created xsi:type="dcterms:W3CDTF">2021-10-11T01:52:33Z</dcterms:created>
  <dcterms:modified xsi:type="dcterms:W3CDTF">2021-10-11T01:52:33Z</dcterms:modified>
</cp:coreProperties>
</file>