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Babysitting Sense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fire prevention    </w:t>
      </w:r>
      <w:r>
        <w:t xml:space="preserve">   happy    </w:t>
      </w:r>
      <w:r>
        <w:t xml:space="preserve">   booboo bunny    </w:t>
      </w:r>
      <w:r>
        <w:t xml:space="preserve">   privacy    </w:t>
      </w:r>
      <w:r>
        <w:t xml:space="preserve">   kind    </w:t>
      </w:r>
      <w:r>
        <w:t xml:space="preserve">   safety    </w:t>
      </w:r>
      <w:r>
        <w:t xml:space="preserve">   heimlich maneuver    </w:t>
      </w:r>
      <w:r>
        <w:t xml:space="preserve">   mothers helper    </w:t>
      </w:r>
      <w:r>
        <w:t xml:space="preserve">   storytime    </w:t>
      </w:r>
      <w:r>
        <w:t xml:space="preserve">   games    </w:t>
      </w:r>
      <w:r>
        <w:t xml:space="preserve">   supervise    </w:t>
      </w:r>
      <w:r>
        <w:t xml:space="preserve">   health    </w:t>
      </w:r>
      <w:r>
        <w:t xml:space="preserve">   magic bag    </w:t>
      </w:r>
      <w:r>
        <w:t xml:space="preserve">   responsibility    </w:t>
      </w:r>
      <w:r>
        <w:t xml:space="preserve">   first aid    </w:t>
      </w:r>
      <w:r>
        <w:t xml:space="preserve">   toddler    </w:t>
      </w:r>
      <w:r>
        <w:t xml:space="preserve">   baby    </w:t>
      </w:r>
      <w:r>
        <w:t xml:space="preserve">   diaper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Babysitting Sense</dc:title>
  <dcterms:created xsi:type="dcterms:W3CDTF">2021-10-11T01:51:13Z</dcterms:created>
  <dcterms:modified xsi:type="dcterms:W3CDTF">2021-10-11T01:51:13Z</dcterms:modified>
</cp:coreProperties>
</file>