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Babysitting Word Search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Baby    </w:t>
      </w:r>
      <w:r>
        <w:t xml:space="preserve">   Babysitter    </w:t>
      </w:r>
      <w:r>
        <w:t xml:space="preserve">   Bed    </w:t>
      </w:r>
      <w:r>
        <w:t xml:space="preserve">   Book    </w:t>
      </w:r>
      <w:r>
        <w:t xml:space="preserve">   Bottle    </w:t>
      </w:r>
      <w:r>
        <w:t xml:space="preserve">   Crafts    </w:t>
      </w:r>
      <w:r>
        <w:t xml:space="preserve">   Fun    </w:t>
      </w:r>
      <w:r>
        <w:t xml:space="preserve">   Games    </w:t>
      </w:r>
      <w:r>
        <w:t xml:space="preserve">   Magic Bag    </w:t>
      </w:r>
      <w:r>
        <w:t xml:space="preserve">   Music    </w:t>
      </w:r>
      <w:r>
        <w:t xml:space="preserve">   Play    </w:t>
      </w:r>
      <w:r>
        <w:t xml:space="preserve">   Rattle    </w:t>
      </w:r>
      <w:r>
        <w:t xml:space="preserve">   Safe    </w:t>
      </w:r>
      <w:r>
        <w:t xml:space="preserve">   Snacks    </w:t>
      </w:r>
      <w:r>
        <w:t xml:space="preserve">   Story    </w:t>
      </w:r>
      <w:r>
        <w:t xml:space="preserve">   Surprises    </w:t>
      </w:r>
      <w:r>
        <w:t xml:space="preserve">   Toys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Babysitting Word Search Challenge</dc:title>
  <dcterms:created xsi:type="dcterms:W3CDTF">2021-10-11T01:52:16Z</dcterms:created>
  <dcterms:modified xsi:type="dcterms:W3CDTF">2021-10-11T01:52:16Z</dcterms:modified>
</cp:coreProperties>
</file>