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Bach was raised by his _________________ after his parents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Bach was a __________________ who led the song at church for most of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piano wasn't around yet so Bach played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Bach's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Bach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Bach's first wife named who he had 7 children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Bach's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of Bach's children also became famous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favorite instrument was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Bach have 13 children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</dc:title>
  <dcterms:created xsi:type="dcterms:W3CDTF">2021-10-11T01:50:56Z</dcterms:created>
  <dcterms:modified xsi:type="dcterms:W3CDTF">2021-10-11T01:50:56Z</dcterms:modified>
</cp:coreProperties>
</file>