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Recurring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Speech-like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which uses ground bass that passes into upper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Solo or duet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support and harmony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 for solo and chorus with orchestral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hymn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that indicate what chords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voice repeats a melody almost note for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Strictest form of contrapuntal imitation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</dc:title>
  <dcterms:created xsi:type="dcterms:W3CDTF">2021-10-11T01:51:18Z</dcterms:created>
  <dcterms:modified xsi:type="dcterms:W3CDTF">2021-10-11T01:51:18Z</dcterms:modified>
</cp:coreProperties>
</file>