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organ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played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church organist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many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his instruments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many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this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favorite type of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</dc:title>
  <dcterms:created xsi:type="dcterms:W3CDTF">2021-10-11T01:51:27Z</dcterms:created>
  <dcterms:modified xsi:type="dcterms:W3CDTF">2021-10-11T01:51:27Z</dcterms:modified>
</cp:coreProperties>
</file>