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Bachelor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Sean Lowe's villain who claimed to have a "sparkle"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farmer bachelor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bachelor in 2002 was _____ Michel.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Expected season finale event on The Bachelor.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bachelor had a change of heart and resumed his relationship with his runner-up AFTER already giving the final rose (and proposal) to another woman?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contestants stay for the first two weeks of filming.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runner-up in two consecutive seasons before finally becoming The Bachelor?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Arguably the most perfect bachelor, Ben Higgins came from ________, Indiana.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bachelor repeatedly said "it's okay"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Juan Pablo Galavis and Nikki Ferrel appeared on what TV show shortly after their time on The Bachelor?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Olivia won Ben Higgins' first impression rose, she claimed that she was "deserving" and "__________."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starred twice as the bachelor?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 Harrison's famous line "the most __________ season in Bachelor history"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Ashley I, the KardASHLEYian from Chris Soules season was also known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flower given to contestants who are moving forward in The Bachelor.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 Crossword</dc:title>
  <dcterms:created xsi:type="dcterms:W3CDTF">2021-10-11T01:51:22Z</dcterms:created>
  <dcterms:modified xsi:type="dcterms:W3CDTF">2021-10-11T01:51:22Z</dcterms:modified>
</cp:coreProperties>
</file>