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Bachelor of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assessing    </w:t>
      </w:r>
      <w:r>
        <w:t xml:space="preserve">   children    </w:t>
      </w:r>
      <w:r>
        <w:t xml:space="preserve">   curriculum    </w:t>
      </w:r>
      <w:r>
        <w:t xml:space="preserve">   Development    </w:t>
      </w:r>
      <w:r>
        <w:t xml:space="preserve">   Early Childhood    </w:t>
      </w:r>
      <w:r>
        <w:t xml:space="preserve">   education    </w:t>
      </w:r>
      <w:r>
        <w:t xml:space="preserve">   Examination    </w:t>
      </w:r>
      <w:r>
        <w:t xml:space="preserve">   general specialist    </w:t>
      </w:r>
      <w:r>
        <w:t xml:space="preserve">   Graduation    </w:t>
      </w:r>
      <w:r>
        <w:t xml:space="preserve">   Homework    </w:t>
      </w:r>
      <w:r>
        <w:t xml:space="preserve">   knowledge    </w:t>
      </w:r>
      <w:r>
        <w:t xml:space="preserve">   Literacy    </w:t>
      </w:r>
      <w:r>
        <w:t xml:space="preserve">   mathematics    </w:t>
      </w:r>
      <w:r>
        <w:t xml:space="preserve">   primary    </w:t>
      </w:r>
      <w:r>
        <w:t xml:space="preserve">   professional    </w:t>
      </w:r>
      <w:r>
        <w:t xml:space="preserve">   Science    </w:t>
      </w:r>
      <w:r>
        <w:t xml:space="preserve">   students    </w:t>
      </w:r>
      <w:r>
        <w:t xml:space="preserve">   Subject    </w:t>
      </w:r>
      <w:r>
        <w:t xml:space="preserve">   teaching    </w:t>
      </w:r>
      <w:r>
        <w:t xml:space="preserve">   teenagers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Bachelor of Education</dc:title>
  <dcterms:created xsi:type="dcterms:W3CDTF">2021-10-11T01:51:31Z</dcterms:created>
  <dcterms:modified xsi:type="dcterms:W3CDTF">2021-10-11T01:51:31Z</dcterms:modified>
</cp:coreProperties>
</file>