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Bachelorette Party 5/18/2019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Hunks    </w:t>
      </w:r>
      <w:r>
        <w:t xml:space="preserve">   Romantic    </w:t>
      </w:r>
      <w:r>
        <w:t xml:space="preserve">   Alcohol    </w:t>
      </w:r>
      <w:r>
        <w:t xml:space="preserve">   Gifts    </w:t>
      </w:r>
      <w:r>
        <w:t xml:space="preserve">   Friends    </w:t>
      </w:r>
      <w:r>
        <w:t xml:space="preserve">   Penis    </w:t>
      </w:r>
      <w:r>
        <w:t xml:space="preserve">   Ring    </w:t>
      </w:r>
      <w:r>
        <w:t xml:space="preserve">   Wedding    </w:t>
      </w:r>
      <w:r>
        <w:t xml:space="preserve">   Gown    </w:t>
      </w:r>
      <w:r>
        <w:t xml:space="preserve">   Games    </w:t>
      </w:r>
      <w:r>
        <w:t xml:space="preserve">   Bride    </w:t>
      </w:r>
      <w:r>
        <w:t xml:space="preserve">   Tabby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Bachelorette Party 5/18/2019</dc:title>
  <dcterms:created xsi:type="dcterms:W3CDTF">2021-10-11T01:52:04Z</dcterms:created>
  <dcterms:modified xsi:type="dcterms:W3CDTF">2021-10-11T01:52:04Z</dcterms:modified>
</cp:coreProperties>
</file>