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Bach's Fight for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Wig    </w:t>
      </w:r>
      <w:r>
        <w:t xml:space="preserve">   Recital    </w:t>
      </w:r>
      <w:r>
        <w:t xml:space="preserve">   Church    </w:t>
      </w:r>
      <w:r>
        <w:t xml:space="preserve">   Servants    </w:t>
      </w:r>
      <w:r>
        <w:t xml:space="preserve">   Organ    </w:t>
      </w:r>
      <w:r>
        <w:t xml:space="preserve">   Baroque    </w:t>
      </w:r>
      <w:r>
        <w:t xml:space="preserve">   Red Palace    </w:t>
      </w:r>
      <w:r>
        <w:t xml:space="preserve">   Concert Master    </w:t>
      </w:r>
      <w:r>
        <w:t xml:space="preserve">   Duke    </w:t>
      </w:r>
      <w:r>
        <w:t xml:space="preserve">   Harpsichord    </w:t>
      </w:r>
      <w:r>
        <w:t xml:space="preserve">   Clavichord    </w:t>
      </w:r>
      <w:r>
        <w:t xml:space="preserve">   composer    </w:t>
      </w:r>
      <w:r>
        <w:t xml:space="preserve">   Bach    </w:t>
      </w:r>
      <w:r>
        <w:t xml:space="preserve">   Stone Mason    </w:t>
      </w:r>
      <w:r>
        <w:t xml:space="preserve">   Frederick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Bach's Fight for Freedom</dc:title>
  <dcterms:created xsi:type="dcterms:W3CDTF">2021-10-11T01:51:20Z</dcterms:created>
  <dcterms:modified xsi:type="dcterms:W3CDTF">2021-10-11T01:51:20Z</dcterms:modified>
</cp:coreProperties>
</file>