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Back-To-School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in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Autograph take-alongs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Swedish word for _____ is gem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Stationary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Supermarket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from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on 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Topics for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Looseleaf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Back-To-School Supplies</dc:title>
  <dcterms:created xsi:type="dcterms:W3CDTF">2021-10-11T01:52:00Z</dcterms:created>
  <dcterms:modified xsi:type="dcterms:W3CDTF">2021-10-11T01:52:00Z</dcterms:modified>
</cp:coreProperties>
</file>