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2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academic scholarship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scores 65%-79% to be awarded the _________list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2.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___________students are those who earn 4.0+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crowned_______&amp;________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at 12pm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sssshhhhhhh!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instructs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school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2 school!</dc:title>
  <dcterms:created xsi:type="dcterms:W3CDTF">2021-10-11T01:52:23Z</dcterms:created>
  <dcterms:modified xsi:type="dcterms:W3CDTF">2021-10-11T01:52:23Z</dcterms:modified>
</cp:coreProperties>
</file>