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Care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Mobilisation    </w:t>
      </w:r>
      <w:r>
        <w:t xml:space="preserve">   Manipulation    </w:t>
      </w:r>
      <w:r>
        <w:t xml:space="preserve">   Spinous process    </w:t>
      </w:r>
      <w:r>
        <w:t xml:space="preserve">   Facet joints    </w:t>
      </w:r>
      <w:r>
        <w:t xml:space="preserve">   Ligaments    </w:t>
      </w:r>
      <w:r>
        <w:t xml:space="preserve">   Muscles    </w:t>
      </w:r>
      <w:r>
        <w:t xml:space="preserve">   Rotation    </w:t>
      </w:r>
      <w:r>
        <w:t xml:space="preserve">   Extension    </w:t>
      </w:r>
      <w:r>
        <w:t xml:space="preserve">   Flexion    </w:t>
      </w:r>
      <w:r>
        <w:t xml:space="preserve">   Support    </w:t>
      </w:r>
      <w:r>
        <w:t xml:space="preserve">   Spondylosis    </w:t>
      </w:r>
      <w:r>
        <w:t xml:space="preserve">   Herniation    </w:t>
      </w:r>
      <w:r>
        <w:t xml:space="preserve">   Degenerative disc    </w:t>
      </w:r>
      <w:r>
        <w:t xml:space="preserve">   Spinal cord    </w:t>
      </w:r>
      <w:r>
        <w:t xml:space="preserve">   Neck    </w:t>
      </w:r>
      <w:r>
        <w:t xml:space="preserve">   Back    </w:t>
      </w:r>
      <w:r>
        <w:t xml:space="preserve">   Joint    </w:t>
      </w:r>
      <w:r>
        <w:t xml:space="preserve">   Bulging disc    </w:t>
      </w:r>
      <w:r>
        <w:t xml:space="preserve">   Spinal nerve    </w:t>
      </w:r>
      <w:r>
        <w:t xml:space="preserve">   Vertebra    </w:t>
      </w:r>
      <w:r>
        <w:t xml:space="preserve">   Thoracic    </w:t>
      </w:r>
      <w:r>
        <w:t xml:space="preserve">   Cervical    </w:t>
      </w:r>
      <w:r>
        <w:t xml:space="preserve">   Lumbar    </w:t>
      </w:r>
      <w:r>
        <w:t xml:space="preserve">   Spine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Care Awareness</dc:title>
  <dcterms:created xsi:type="dcterms:W3CDTF">2021-10-11T01:52:30Z</dcterms:created>
  <dcterms:modified xsi:type="dcterms:W3CDTF">2021-10-11T01:52:30Z</dcterms:modified>
</cp:coreProperties>
</file>