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Care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WEIGHT    </w:t>
      </w:r>
      <w:r>
        <w:t xml:space="preserve">   TWISTING    </w:t>
      </w:r>
      <w:r>
        <w:t xml:space="preserve">   POSTURE    </w:t>
      </w:r>
      <w:r>
        <w:t xml:space="preserve">   PAIN    </w:t>
      </w:r>
      <w:r>
        <w:t xml:space="preserve">   LUMBAR    </w:t>
      </w:r>
      <w:r>
        <w:t xml:space="preserve">   INJURY    </w:t>
      </w:r>
      <w:r>
        <w:t xml:space="preserve">   EXERCISE    </w:t>
      </w:r>
      <w:r>
        <w:t xml:space="preserve">   ERGONOMIC    </w:t>
      </w:r>
      <w:r>
        <w:t xml:space="preserve">   DISCS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Care Awareness</dc:title>
  <dcterms:created xsi:type="dcterms:W3CDTF">2021-10-11T01:51:56Z</dcterms:created>
  <dcterms:modified xsi:type="dcterms:W3CDTF">2021-10-11T01:51:56Z</dcterms:modified>
</cp:coreProperties>
</file>