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Crawl</w:t>
      </w:r>
    </w:p>
    <w:p>
      <w:pPr>
        <w:pStyle w:val="Questions"/>
      </w:pPr>
      <w:r>
        <w:t xml:space="preserve">1. IUSNPE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UOITUSNCON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NTIAARGTNLE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REVO RAM CERYOEVR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LLTTIE ENRIFG SNETER TRFIS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6. NI TOE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PRLTANA FEXL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LOFPYP ANSLKE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TOW ROUF SIX ICKKS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HITGASTR AMR YCRREVEO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S PHASE PVSILEORUP HSPAE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ISNGEL NDAH COUTH HSFINI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TEEMAISLNR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Crawl</dc:title>
  <dcterms:created xsi:type="dcterms:W3CDTF">2021-10-11T01:51:35Z</dcterms:created>
  <dcterms:modified xsi:type="dcterms:W3CDTF">2021-10-11T01:51:35Z</dcterms:modified>
</cp:coreProperties>
</file>