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In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Another Day's Journey    </w:t>
      </w:r>
      <w:r>
        <w:t xml:space="preserve">   Precious Lord    </w:t>
      </w:r>
      <w:r>
        <w:t xml:space="preserve">   At The Cross    </w:t>
      </w:r>
      <w:r>
        <w:t xml:space="preserve">   It Is Well    </w:t>
      </w:r>
      <w:r>
        <w:t xml:space="preserve">   Solid Rock    </w:t>
      </w:r>
      <w:r>
        <w:t xml:space="preserve">   Love Lited Me    </w:t>
      </w:r>
      <w:r>
        <w:t xml:space="preserve">   Yes Lord    </w:t>
      </w:r>
      <w:r>
        <w:t xml:space="preserve">   Stir Up The Gift    </w:t>
      </w:r>
      <w:r>
        <w:t xml:space="preserve">   I woke up this morning    </w:t>
      </w:r>
      <w:r>
        <w:t xml:space="preserve">   I found a friend    </w:t>
      </w:r>
      <w:r>
        <w:t xml:space="preserve">   We've come this far by faith    </w:t>
      </w:r>
      <w:r>
        <w:t xml:space="preserve">   Just Another Day    </w:t>
      </w:r>
      <w:r>
        <w:t xml:space="preserve">   God Is    </w:t>
      </w:r>
      <w:r>
        <w:t xml:space="preserve">   Take Me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In The Day</dc:title>
  <dcterms:created xsi:type="dcterms:W3CDTF">2021-10-11T01:50:46Z</dcterms:created>
  <dcterms:modified xsi:type="dcterms:W3CDTF">2021-10-11T01:50:46Z</dcterms:modified>
</cp:coreProperties>
</file>