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Shelby    </w:t>
      </w:r>
      <w:r>
        <w:t xml:space="preserve">   Corvette    </w:t>
      </w:r>
      <w:r>
        <w:t xml:space="preserve">   cruising    </w:t>
      </w:r>
      <w:r>
        <w:t xml:space="preserve">   Burn out     </w:t>
      </w:r>
      <w:r>
        <w:t xml:space="preserve">   Car Show     </w:t>
      </w:r>
      <w:r>
        <w:t xml:space="preserve">   Nitro     </w:t>
      </w:r>
      <w:r>
        <w:t xml:space="preserve">   Blower     </w:t>
      </w:r>
      <w:r>
        <w:t xml:space="preserve">   Chopped    </w:t>
      </w:r>
      <w:r>
        <w:t xml:space="preserve">   Swap    </w:t>
      </w:r>
      <w:r>
        <w:t xml:space="preserve">   Coupe    </w:t>
      </w:r>
      <w:r>
        <w:t xml:space="preserve">   Avanti    </w:t>
      </w:r>
      <w:r>
        <w:t xml:space="preserve">   Plymouth     </w:t>
      </w:r>
      <w:r>
        <w:t xml:space="preserve">   trophy    </w:t>
      </w:r>
      <w:r>
        <w:t xml:space="preserve">   Roadster    </w:t>
      </w:r>
      <w:r>
        <w:t xml:space="preserve">   Hot Rod    </w:t>
      </w:r>
      <w:r>
        <w:t xml:space="preserve">   Mustang    </w:t>
      </w:r>
      <w:r>
        <w:t xml:space="preserve">   Chevy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In Time </dc:title>
  <dcterms:created xsi:type="dcterms:W3CDTF">2021-10-11T01:50:49Z</dcterms:created>
  <dcterms:modified xsi:type="dcterms:W3CDTF">2021-10-11T01:50:49Z</dcterms:modified>
</cp:coreProperties>
</file>