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Back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computer    </w:t>
      </w:r>
      <w:r>
        <w:t xml:space="preserve">   machine    </w:t>
      </w:r>
      <w:r>
        <w:t xml:space="preserve">   internet    </w:t>
      </w:r>
      <w:r>
        <w:t xml:space="preserve">   qwerty    </w:t>
      </w:r>
      <w:r>
        <w:t xml:space="preserve">   history    </w:t>
      </w:r>
      <w:r>
        <w:t xml:space="preserve">   july    </w:t>
      </w:r>
      <w:r>
        <w:t xml:space="preserve">   declaration    </w:t>
      </w:r>
      <w:r>
        <w:t xml:space="preserve">   philadelphia    </w:t>
      </w:r>
      <w:r>
        <w:t xml:space="preserve">   back    </w:t>
      </w:r>
      <w:r>
        <w:t xml:space="preserve">   franklin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In Time</dc:title>
  <dcterms:created xsi:type="dcterms:W3CDTF">2021-10-11T01:50:51Z</dcterms:created>
  <dcterms:modified xsi:type="dcterms:W3CDTF">2021-10-11T01:50:51Z</dcterms:modified>
</cp:coreProperties>
</file>