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Injury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 Injury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 ________________ that reduce the strain placed on the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down to lift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the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__________________cause  muscle fatigue, strain, tendonitis,, and other disorders of the movement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 pain can _______________with work, routine daily activities, or recreation.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Bend your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Living foods are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Rest and sleep are very important ingredients for our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Back injury is the second most common __________________aliment in the U.S. only headache is more common.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Tobacco contains _____________ that increase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Avoid lifting and __________whenever you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Healthy eating is one of the most important ____________ that we have to fight against injury and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Maintain your physical _________________levels to prevent injuries and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Prevention is a ______________ responsibility!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______________...... not harder!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Lift gradually using your leg, abdominal, and ______________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objects up off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Dead foods are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Soda pop is not water, its liquid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Drinking plenty of 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Injury Prevention</dc:title>
  <dcterms:created xsi:type="dcterms:W3CDTF">2021-10-11T01:51:41Z</dcterms:created>
  <dcterms:modified xsi:type="dcterms:W3CDTF">2021-10-11T01:51:41Z</dcterms:modified>
</cp:coreProperties>
</file>