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Of The 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cheer    </w:t>
      </w:r>
      <w:r>
        <w:t xml:space="preserve">   cleats    </w:t>
      </w:r>
      <w:r>
        <w:t xml:space="preserve">   coach    </w:t>
      </w:r>
      <w:r>
        <w:t xml:space="preserve">   dribble    </w:t>
      </w:r>
      <w:r>
        <w:t xml:space="preserve">   field    </w:t>
      </w:r>
      <w:r>
        <w:t xml:space="preserve">   footwork    </w:t>
      </w:r>
      <w:r>
        <w:t xml:space="preserve">   friends    </w:t>
      </w:r>
      <w:r>
        <w:t xml:space="preserve">   fun    </w:t>
      </w:r>
      <w:r>
        <w:t xml:space="preserve">   goal    </w:t>
      </w:r>
      <w:r>
        <w:t xml:space="preserve">   grass    </w:t>
      </w:r>
      <w:r>
        <w:t xml:space="preserve">   kick    </w:t>
      </w:r>
      <w:r>
        <w:t xml:space="preserve">   play    </w:t>
      </w:r>
      <w:r>
        <w:t xml:space="preserve">   run    </w:t>
      </w:r>
      <w:r>
        <w:t xml:space="preserve">   shoot    </w:t>
      </w:r>
      <w:r>
        <w:t xml:space="preserve">   turf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Of The Net</dc:title>
  <dcterms:created xsi:type="dcterms:W3CDTF">2021-10-11T01:52:18Z</dcterms:created>
  <dcterms:modified xsi:type="dcterms:W3CDTF">2021-10-11T01:52:18Z</dcterms:modified>
</cp:coreProperties>
</file>