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Safety</w:t>
      </w:r>
    </w:p>
    <w:p>
      <w:pPr>
        <w:pStyle w:val="Questions"/>
      </w:pPr>
      <w:r>
        <w:t xml:space="preserve">1. FINLGTI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INGSRHETTC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NJRUIY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NITWGITS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INESPOARUTC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ETNVRPE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ROPERT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RASTIN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ASITKWRTONO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DBGINEN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LGULPNI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OOPSRITEIN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TGIEHW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YDUBD SSTMYE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ILNPGNAN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NTHIK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CISDS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RLAUBM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SIUHNGP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Safety</dc:title>
  <dcterms:created xsi:type="dcterms:W3CDTF">2021-10-11T01:52:01Z</dcterms:created>
  <dcterms:modified xsi:type="dcterms:W3CDTF">2021-10-11T01:52:01Z</dcterms:modified>
</cp:coreProperties>
</file>