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Avoid Overworking    </w:t>
      </w:r>
      <w:r>
        <w:t xml:space="preserve">   Avoid Twisting    </w:t>
      </w:r>
      <w:r>
        <w:t xml:space="preserve">   Back Injury    </w:t>
      </w:r>
      <w:r>
        <w:t xml:space="preserve">   Bad Posture    </w:t>
      </w:r>
      <w:r>
        <w:t xml:space="preserve">   Bulky    </w:t>
      </w:r>
      <w:r>
        <w:t xml:space="preserve">   Carry It    </w:t>
      </w:r>
      <w:r>
        <w:t xml:space="preserve">   Dollys    </w:t>
      </w:r>
      <w:r>
        <w:t xml:space="preserve">   Eighty Percent    </w:t>
      </w:r>
      <w:r>
        <w:t xml:space="preserve">   Forklift    </w:t>
      </w:r>
      <w:r>
        <w:t xml:space="preserve">   Good Nights Sleep    </w:t>
      </w:r>
      <w:r>
        <w:t xml:space="preserve">   Heavy Lifting    </w:t>
      </w:r>
      <w:r>
        <w:t xml:space="preserve">   Help    </w:t>
      </w:r>
      <w:r>
        <w:t xml:space="preserve">   Less Stress    </w:t>
      </w:r>
      <w:r>
        <w:t xml:space="preserve">   Lift With Your Legs    </w:t>
      </w:r>
      <w:r>
        <w:t xml:space="preserve">   Overwork    </w:t>
      </w:r>
      <w:r>
        <w:t xml:space="preserve">   Pallet Jack    </w:t>
      </w:r>
      <w:r>
        <w:t xml:space="preserve">   Supervisor    </w:t>
      </w:r>
      <w:r>
        <w:t xml:space="preserve">   Take Breaks    </w:t>
      </w:r>
      <w:r>
        <w:t xml:space="preserve">   Team Lift    </w:t>
      </w:r>
      <w:r>
        <w:t xml:space="preserve">   Think Through It    </w:t>
      </w:r>
      <w:r>
        <w:t xml:space="preserve">   Top Cause    </w:t>
      </w:r>
      <w:r>
        <w:t xml:space="preserve">   Use Equipment    </w:t>
      </w:r>
      <w:r>
        <w:t xml:space="preserve">   Use Muscles    </w:t>
      </w:r>
      <w:r>
        <w:t xml:space="preserve">   Use Tools    </w:t>
      </w:r>
      <w:r>
        <w:t xml:space="preserve">   Work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Safety</dc:title>
  <dcterms:created xsi:type="dcterms:W3CDTF">2021-10-11T01:52:25Z</dcterms:created>
  <dcterms:modified xsi:type="dcterms:W3CDTF">2021-10-11T01:52:25Z</dcterms:modified>
</cp:coreProperties>
</file>