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hoist    </w:t>
      </w:r>
      <w:r>
        <w:t xml:space="preserve">   conveyor    </w:t>
      </w:r>
      <w:r>
        <w:t xml:space="preserve">   forklift    </w:t>
      </w:r>
      <w:r>
        <w:t xml:space="preserve">   sprain    </w:t>
      </w:r>
      <w:r>
        <w:t xml:space="preserve">   strain    </w:t>
      </w:r>
      <w:r>
        <w:t xml:space="preserve">   tendons    </w:t>
      </w:r>
      <w:r>
        <w:t xml:space="preserve">   ligaments    </w:t>
      </w:r>
      <w:r>
        <w:t xml:space="preserve">   muscles    </w:t>
      </w:r>
      <w:r>
        <w:t xml:space="preserve">   disks    </w:t>
      </w:r>
      <w:r>
        <w:t xml:space="preserve">   cord    </w:t>
      </w:r>
      <w:r>
        <w:t xml:space="preserve">   spinal    </w:t>
      </w:r>
      <w:r>
        <w:t xml:space="preserve">   vertebrae    </w:t>
      </w:r>
      <w:r>
        <w:t xml:space="preserve">   force    </w:t>
      </w:r>
      <w:r>
        <w:t xml:space="preserve">   lifting    </w:t>
      </w:r>
      <w:r>
        <w:t xml:space="preserve">   lever    </w:t>
      </w:r>
      <w:r>
        <w:t xml:space="preserve">   fulcrum    </w:t>
      </w:r>
      <w:r>
        <w:t xml:space="preserve">   pressure    </w:t>
      </w:r>
      <w:r>
        <w:t xml:space="preserve">   prevention    </w:t>
      </w:r>
      <w:r>
        <w:t xml:space="preserve">   injury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Safety</dc:title>
  <dcterms:created xsi:type="dcterms:W3CDTF">2021-10-11T01:51:46Z</dcterms:created>
  <dcterms:modified xsi:type="dcterms:W3CDTF">2021-10-11T01:51:46Z</dcterms:modified>
</cp:coreProperties>
</file>