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Safety with use of an assistive device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ambulating    </w:t>
      </w:r>
      <w:r>
        <w:t xml:space="preserve">   assess    </w:t>
      </w:r>
      <w:r>
        <w:t xml:space="preserve">   back    </w:t>
      </w:r>
      <w:r>
        <w:t xml:space="preserve">   bend    </w:t>
      </w:r>
      <w:r>
        <w:t xml:space="preserve">   communication    </w:t>
      </w:r>
      <w:r>
        <w:t xml:space="preserve">   drawsheets    </w:t>
      </w:r>
      <w:r>
        <w:t xml:space="preserve">   equipment    </w:t>
      </w:r>
      <w:r>
        <w:t xml:space="preserve">   gaitbelt    </w:t>
      </w:r>
      <w:r>
        <w:t xml:space="preserve">   help    </w:t>
      </w:r>
      <w:r>
        <w:t xml:space="preserve">   incontinencepads    </w:t>
      </w:r>
      <w:r>
        <w:t xml:space="preserve">   injury    </w:t>
      </w:r>
      <w:r>
        <w:t xml:space="preserve">   lifting    </w:t>
      </w:r>
      <w:r>
        <w:t xml:space="preserve">   load    </w:t>
      </w:r>
      <w:r>
        <w:t xml:space="preserve">   manual    </w:t>
      </w:r>
      <w:r>
        <w:t xml:space="preserve">   mechanical    </w:t>
      </w:r>
      <w:r>
        <w:t xml:space="preserve">   patient    </w:t>
      </w:r>
      <w:r>
        <w:t xml:space="preserve">   repositioning    </w:t>
      </w:r>
      <w:r>
        <w:t xml:space="preserve">   resident    </w:t>
      </w:r>
      <w:r>
        <w:t xml:space="preserve">   safe    </w:t>
      </w:r>
      <w:r>
        <w:t xml:space="preserve">   saralift    </w:t>
      </w:r>
      <w:r>
        <w:t xml:space="preserve">   strain    </w:t>
      </w:r>
      <w:r>
        <w:t xml:space="preserve">   teamwork    </w:t>
      </w:r>
      <w:r>
        <w:t xml:space="preserve">   twisting    </w:t>
      </w:r>
      <w:r>
        <w:t xml:space="preserve">   uncomfortable    </w:t>
      </w:r>
      <w:r>
        <w:t xml:space="preserve">   vanderlift    </w:t>
      </w:r>
      <w:r>
        <w:t xml:space="preserve">   waist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Safety with use of an assistive device</dc:title>
  <dcterms:created xsi:type="dcterms:W3CDTF">2021-10-11T01:51:44Z</dcterms:created>
  <dcterms:modified xsi:type="dcterms:W3CDTF">2021-10-11T01:51:44Z</dcterms:modified>
</cp:coreProperties>
</file>