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life gets tough, what can you always count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more permanent alternative of 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spine is stiff, my body pale, I am always ready to tell a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Alternative to brown paper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Homework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Neighborhood Realtor!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 tool that needs sharpening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Washable, dry-erase, or permanent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for all the things in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Coloring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make obvious what you cover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me up using 11 down or 12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Snip snip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gets smaller and smaller after each mistake?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 for you when you go "achoo" and when you're sad,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Super, stick, or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you keep your assignments organized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2021-10-11T01:52:13Z</dcterms:created>
  <dcterms:modified xsi:type="dcterms:W3CDTF">2021-10-11T01:52:13Z</dcterms:modified>
</cp:coreProperties>
</file>