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SPORTS    </w:t>
      </w:r>
      <w:r>
        <w:t xml:space="preserve">   HISTORY    </w:t>
      </w:r>
      <w:r>
        <w:t xml:space="preserve">   TRAFFIC    </w:t>
      </w:r>
      <w:r>
        <w:t xml:space="preserve">   TEACHER    </w:t>
      </w:r>
      <w:r>
        <w:t xml:space="preserve">   SCIENCE    </w:t>
      </w:r>
      <w:r>
        <w:t xml:space="preserve">   SCHOOLBUS    </w:t>
      </w:r>
      <w:r>
        <w:t xml:space="preserve">   READING    </w:t>
      </w:r>
      <w:r>
        <w:t xml:space="preserve">   PICTUREDAY    </w:t>
      </w:r>
      <w:r>
        <w:t xml:space="preserve">   HOMEWORK    </w:t>
      </w:r>
      <w:r>
        <w:t xml:space="preserve">   FIELDTRIP    </w:t>
      </w:r>
      <w:r>
        <w:t xml:space="preserve">   BACKPACKS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2021-10-11T01:53:14Z</dcterms:created>
  <dcterms:modified xsi:type="dcterms:W3CDTF">2021-10-11T01:53:14Z</dcterms:modified>
</cp:coreProperties>
</file>