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glue    </w:t>
      </w:r>
      <w:r>
        <w:t xml:space="preserve">   highligther    </w:t>
      </w:r>
      <w:r>
        <w:t xml:space="preserve">   folders    </w:t>
      </w:r>
      <w:r>
        <w:t xml:space="preserve">   gym    </w:t>
      </w:r>
      <w:r>
        <w:t xml:space="preserve">   recess    </w:t>
      </w:r>
      <w:r>
        <w:t xml:space="preserve">   lunch    </w:t>
      </w:r>
      <w:r>
        <w:t xml:space="preserve">   writing    </w:t>
      </w:r>
      <w:r>
        <w:t xml:space="preserve">   Science    </w:t>
      </w:r>
      <w:r>
        <w:t xml:space="preserve">   mathematics    </w:t>
      </w:r>
      <w:r>
        <w:t xml:space="preserve">   history    </w:t>
      </w:r>
      <w:r>
        <w:t xml:space="preserve">   paper    </w:t>
      </w:r>
      <w:r>
        <w:t xml:space="preserve">   principal    </w:t>
      </w:r>
      <w:r>
        <w:t xml:space="preserve">   teacher    </w:t>
      </w:r>
      <w:r>
        <w:t xml:space="preserve">   Backpack    </w:t>
      </w:r>
      <w:r>
        <w:t xml:space="preserve">   Markers    </w:t>
      </w:r>
      <w:r>
        <w:t xml:space="preserve">   pencils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2021-10-11T01:52:08Z</dcterms:created>
  <dcterms:modified xsi:type="dcterms:W3CDTF">2021-10-11T01:52:08Z</dcterms:modified>
</cp:coreProperties>
</file>