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board    </w:t>
      </w:r>
      <w:r>
        <w:t xml:space="preserve">   book    </w:t>
      </w:r>
      <w:r>
        <w:t xml:space="preserve">   calculator    </w:t>
      </w:r>
      <w:r>
        <w:t xml:space="preserve">   classmate    </w:t>
      </w:r>
      <w:r>
        <w:t xml:space="preserve">   correction mouse    </w:t>
      </w:r>
      <w:r>
        <w:t xml:space="preserve">   diary    </w:t>
      </w:r>
      <w:r>
        <w:t xml:space="preserve">   feltpen    </w:t>
      </w:r>
      <w:r>
        <w:t xml:space="preserve">   highlighter    </w:t>
      </w:r>
      <w:r>
        <w:t xml:space="preserve">   keys    </w:t>
      </w:r>
      <w:r>
        <w:t xml:space="preserve">   lunchbox    </w:t>
      </w:r>
      <w:r>
        <w:t xml:space="preserve">   mobile    </w:t>
      </w:r>
      <w:r>
        <w:t xml:space="preserve">   notebook    </w:t>
      </w:r>
      <w:r>
        <w:t xml:space="preserve">   pen    </w:t>
      </w:r>
      <w:r>
        <w:t xml:space="preserve">   pencil    </w:t>
      </w:r>
      <w:r>
        <w:t xml:space="preserve">   pencilcase    </w:t>
      </w:r>
      <w:r>
        <w:t xml:space="preserve">   pupil    </w:t>
      </w:r>
      <w:r>
        <w:t xml:space="preserve">   room    </w:t>
      </w:r>
      <w:r>
        <w:t xml:space="preserve">   rubber    </w:t>
      </w:r>
      <w:r>
        <w:t xml:space="preserve">   ruler    </w:t>
      </w:r>
      <w:r>
        <w:t xml:space="preserve">   school    </w:t>
      </w:r>
      <w:r>
        <w:t xml:space="preserve">   scissors    </w:t>
      </w:r>
      <w:r>
        <w:t xml:space="preserve">   student    </w:t>
      </w:r>
      <w:r>
        <w:t xml:space="preserve">   table    </w:t>
      </w:r>
      <w:r>
        <w:t xml:space="preserve">   word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School!</dc:title>
  <dcterms:created xsi:type="dcterms:W3CDTF">2021-10-11T01:53:15Z</dcterms:created>
  <dcterms:modified xsi:type="dcterms:W3CDTF">2021-10-11T01:53:15Z</dcterms:modified>
</cp:coreProperties>
</file>