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Binder    </w:t>
      </w:r>
      <w:r>
        <w:t xml:space="preserve">   Books    </w:t>
      </w:r>
      <w:r>
        <w:t xml:space="preserve">   Calculator    </w:t>
      </w:r>
      <w:r>
        <w:t xml:space="preserve">   Eraser    </w:t>
      </w:r>
      <w:r>
        <w:t xml:space="preserve">   Glitter    </w:t>
      </w:r>
      <w:r>
        <w:t xml:space="preserve">   Gluestick    </w:t>
      </w:r>
      <w:r>
        <w:t xml:space="preserve">   Highlighter    </w:t>
      </w:r>
      <w:r>
        <w:t xml:space="preserve">   Homework    </w:t>
      </w:r>
      <w:r>
        <w:t xml:space="preserve">   Journal    </w:t>
      </w:r>
      <w:r>
        <w:t xml:space="preserve">   Pens    </w:t>
      </w:r>
      <w:r>
        <w:t xml:space="preserve">   Scissors    </w:t>
      </w:r>
      <w:r>
        <w:t xml:space="preserve">   Sharpener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2021-10-11T01:52:35Z</dcterms:created>
  <dcterms:modified xsi:type="dcterms:W3CDTF">2021-10-11T01:52:35Z</dcterms:modified>
</cp:coreProperties>
</file>