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instructs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device now used in kindergarten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or year in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script handwriting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human mind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carry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administrator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from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#2___________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math involving points, lines and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2021-10-11T01:51:05Z</dcterms:created>
  <dcterms:modified xsi:type="dcterms:W3CDTF">2021-10-11T01:51:05Z</dcterms:modified>
</cp:coreProperties>
</file>