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Afternoon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first day of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Spelling contest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in charge of your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Subject where you learn about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to sharpen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 to draw a straight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Subject where you may write a poem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where students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to eat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Reading, writing and arithmetic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Shows your grades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to go 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Subject where you learn songs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join to play instruments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stick papers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Tools for coloring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 </dc:title>
  <dcterms:created xsi:type="dcterms:W3CDTF">2021-10-11T01:51:09Z</dcterms:created>
  <dcterms:modified xsi:type="dcterms:W3CDTF">2021-10-11T01:51:09Z</dcterms:modified>
</cp:coreProperties>
</file>