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socialstudies    </w:t>
      </w:r>
      <w:r>
        <w:t xml:space="preserve">   history    </w:t>
      </w:r>
      <w:r>
        <w:t xml:space="preserve">   spanish    </w:t>
      </w:r>
      <w:r>
        <w:t xml:space="preserve">   English    </w:t>
      </w:r>
      <w:r>
        <w:t xml:space="preserve">   science    </w:t>
      </w:r>
      <w:r>
        <w:t xml:space="preserve">   crew    </w:t>
      </w:r>
      <w:r>
        <w:t xml:space="preserve">   running    </w:t>
      </w:r>
      <w:r>
        <w:t xml:space="preserve">   basketball    </w:t>
      </w:r>
      <w:r>
        <w:t xml:space="preserve">   thirdgrade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friends    </w:t>
      </w:r>
      <w:r>
        <w:t xml:space="preserve">   family    </w:t>
      </w:r>
      <w:r>
        <w:t xml:space="preserve">   school    </w:t>
      </w:r>
      <w:r>
        <w:t xml:space="preserve">   September    </w:t>
      </w:r>
      <w:r>
        <w:t xml:space="preserve">   homework    </w:t>
      </w:r>
      <w:r>
        <w:t xml:space="preserve">   recess    </w:t>
      </w:r>
      <w:r>
        <w:t xml:space="preserve">   lunch    </w:t>
      </w:r>
      <w:r>
        <w:t xml:space="preserve">   cafeteria    </w:t>
      </w:r>
      <w:r>
        <w:t xml:space="preserve">   playing    </w:t>
      </w:r>
      <w:r>
        <w:t xml:space="preserve">   talking    </w:t>
      </w:r>
      <w:r>
        <w:t xml:space="preserve">   swings    </w:t>
      </w:r>
      <w:r>
        <w:t xml:space="preserve">   slide    </w:t>
      </w:r>
      <w:r>
        <w:t xml:space="preserve">   kickball    </w:t>
      </w:r>
      <w:r>
        <w:t xml:space="preserve">   elementary    </w:t>
      </w:r>
      <w:r>
        <w:t xml:space="preserve">   geography    </w:t>
      </w:r>
      <w:r>
        <w:t xml:space="preserve">   maps    </w:t>
      </w:r>
      <w:r>
        <w:t xml:space="preserve">   ask    </w:t>
      </w:r>
      <w:r>
        <w:t xml:space="preserve">   raisehand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2021-10-11T01:51:27Z</dcterms:created>
  <dcterms:modified xsi:type="dcterms:W3CDTF">2021-10-11T01:51:27Z</dcterms:modified>
</cp:coreProperties>
</file>