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p>
      <w:pPr>
        <w:pStyle w:val="Questions"/>
      </w:pPr>
      <w:r>
        <w:t xml:space="preserve">1. RKECOL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BOKOS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EEATRCH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SOHOLC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IARTFEAEC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PRNCILPAI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NLUCH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ADSAWR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AGDTUIRAON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ILCNEP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EMUPSRTOC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LLAH SPSA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CHTLAEITS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MSCIAAEDC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DSKE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LRYRIAB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2021-10-11T01:52:33Z</dcterms:created>
  <dcterms:modified xsi:type="dcterms:W3CDTF">2021-10-11T01:52:33Z</dcterms:modified>
</cp:coreProperties>
</file>