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rooms in which you learn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Utensil made of led and wood used to write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language spoken in Spain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adults who teach the students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happens around midday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draw straight lines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opposite of early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universe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numbers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unmarried womam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things that hasn't happened any more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use to 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Personal Social an Health Education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language spoken in France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Bad health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2021-10-11T01:52:39Z</dcterms:created>
  <dcterms:modified xsi:type="dcterms:W3CDTF">2021-10-11T01:52:39Z</dcterms:modified>
</cp:coreProperties>
</file>