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p>
      <w:pPr>
        <w:pStyle w:val="Questions"/>
      </w:pPr>
      <w:r>
        <w:t xml:space="preserve">1. CSOLOH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BKKAACCP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ERESAR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EPLICN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SUB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BETNOKOO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ESKD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TEUSDTN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CEAHTRE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OOSLRSCMA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EARPP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LURRE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ACOYRN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IANDERG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PTCMUROE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ENP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CRIAH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OURYDGPLNA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HATM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RIDEANG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YSHRITO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CESIENC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TRA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MYG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LBARIRY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2021-10-11T01:51:42Z</dcterms:created>
  <dcterms:modified xsi:type="dcterms:W3CDTF">2021-10-11T01:51:42Z</dcterms:modified>
</cp:coreProperties>
</file>