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binder    </w:t>
      </w:r>
      <w:r>
        <w:t xml:space="preserve">   black sharpie    </w:t>
      </w:r>
      <w:r>
        <w:t xml:space="preserve">   classroom teacher    </w:t>
      </w:r>
      <w:r>
        <w:t xml:space="preserve">   colored pencils    </w:t>
      </w:r>
      <w:r>
        <w:t xml:space="preserve">   composition books    </w:t>
      </w:r>
      <w:r>
        <w:t xml:space="preserve">   copy paper    </w:t>
      </w:r>
      <w:r>
        <w:t xml:space="preserve">   ear buds    </w:t>
      </w:r>
      <w:r>
        <w:t xml:space="preserve">   erase markers    </w:t>
      </w:r>
      <w:r>
        <w:t xml:space="preserve">   eraser caps    </w:t>
      </w:r>
      <w:r>
        <w:t xml:space="preserve">   facial tissue    </w:t>
      </w:r>
      <w:r>
        <w:t xml:space="preserve">   glue sticks    </w:t>
      </w:r>
      <w:r>
        <w:t xml:space="preserve">   graph paper    </w:t>
      </w:r>
      <w:r>
        <w:t xml:space="preserve">   hand sanitizer    </w:t>
      </w:r>
      <w:r>
        <w:t xml:space="preserve">   headphones    </w:t>
      </w:r>
      <w:r>
        <w:t xml:space="preserve">   highlighters    </w:t>
      </w:r>
      <w:r>
        <w:t xml:space="preserve">   notebook    </w:t>
      </w:r>
      <w:r>
        <w:t xml:space="preserve">   paper towels    </w:t>
      </w:r>
      <w:r>
        <w:t xml:space="preserve">   pencil case    </w:t>
      </w:r>
      <w:r>
        <w:t xml:space="preserve">   scientific calculator    </w:t>
      </w:r>
      <w:r>
        <w:t xml:space="preserve">   seventh grade    </w:t>
      </w:r>
      <w:r>
        <w:t xml:space="preserve">   sticky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2021-10-11T01:51:50Z</dcterms:created>
  <dcterms:modified xsi:type="dcterms:W3CDTF">2021-10-11T01:51:50Z</dcterms:modified>
</cp:coreProperties>
</file>