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</w:t>
      </w:r>
    </w:p>
    <w:p>
      <w:pPr>
        <w:pStyle w:val="Questions"/>
      </w:pPr>
      <w:r>
        <w:t xml:space="preserve">1. SOCLOH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BCAKKPAC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BOOK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CLINPE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RESSEC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HNCLU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SDKE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EGIPLSLN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HTAM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SRHTOYI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2021-10-11T01:51:50Z</dcterms:created>
  <dcterms:modified xsi:type="dcterms:W3CDTF">2021-10-11T01:51:50Z</dcterms:modified>
</cp:coreProperties>
</file>