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mike    </w:t>
      </w:r>
      <w:r>
        <w:t xml:space="preserve">   mackenzie    </w:t>
      </w:r>
      <w:r>
        <w:t xml:space="preserve">   sandy    </w:t>
      </w:r>
      <w:r>
        <w:t xml:space="preserve">   art    </w:t>
      </w:r>
      <w:r>
        <w:t xml:space="preserve">   playground    </w:t>
      </w:r>
      <w:r>
        <w:t xml:space="preserve">   student    </w:t>
      </w:r>
      <w:r>
        <w:t xml:space="preserve">   dramatic play    </w:t>
      </w:r>
      <w:r>
        <w:t xml:space="preserve">   math    </w:t>
      </w:r>
      <w:r>
        <w:t xml:space="preserve">   science    </w:t>
      </w:r>
      <w:r>
        <w:t xml:space="preserve">   reading    </w:t>
      </w:r>
      <w:r>
        <w:t xml:space="preserve">   learning    </w:t>
      </w:r>
      <w:r>
        <w:t xml:space="preserve">   classroom    </w:t>
      </w:r>
      <w:r>
        <w:t xml:space="preserve">   homework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2021-10-11T01:52:28Z</dcterms:created>
  <dcterms:modified xsi:type="dcterms:W3CDTF">2021-10-11T01:52:28Z</dcterms:modified>
</cp:coreProperties>
</file>